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Гуровой А.М., действующей на основании доверенности, представителя отве</w:t>
      </w:r>
      <w:r>
        <w:rPr>
          <w:rFonts w:ascii="Times New Roman" w:eastAsia="Times New Roman" w:hAnsi="Times New Roman" w:cs="Times New Roman"/>
          <w:sz w:val="28"/>
          <w:szCs w:val="28"/>
        </w:rPr>
        <w:t>тчика Тимкина А.Л., 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устного заявления ответчика,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296-2803/2026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 АО «Югра-Экология» к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Валентине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услуги по обращению с твердыми коммунальными отходами,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ГРК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искового заявления АО «Югра-Экология»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8601065381)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Дорошенко Валентине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услуги по обращению с твердыми коммунальными отходами.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0rplc-12">
    <w:name w:val="cat-PassportData grp-10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